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INVITATION de la part de Franck Aggeri</w:t>
      </w:r>
    </w:p>
    <w:p>
      <w:r>
        <w:t>Je souhaite participer au séminaire Économie et sens du 25 septembre 2024.</w:t>
      </w:r>
    </w:p>
    <w:p>
      <w:r>
        <w:br/>
        <w:t>☐ En présentiel    ☐ En visioconférence</w:t>
      </w:r>
    </w:p>
    <w:p>
      <w:r>
        <w:br/>
        <w:t>Nom* : ……………………………………    Prénom* : .............................................</w:t>
      </w:r>
    </w:p>
    <w:p>
      <w:r>
        <w:t>Organisme : ........................................................................................................</w:t>
      </w:r>
    </w:p>
    <w:p>
      <w:r>
        <w:t>Tél. : ………………………………………………..................................................</w:t>
      </w:r>
    </w:p>
    <w:p>
      <w:r>
        <w:t>Email* : .............................................................................................................</w:t>
      </w:r>
    </w:p>
    <w:p>
      <w:r>
        <w:br/>
        <w:t>(* Champs obligatoires)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